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keepNext/>
        <w:spacing w:before="0" w:after="0"/>
        <w:ind w:firstLine="567"/>
        <w:jc w:val="right"/>
        <w:rPr>
          <w:sz w:val="6"/>
          <w:szCs w:val="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rPr>
          <w:sz w:val="12"/>
          <w:szCs w:val="12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tabs>
          <w:tab w:val="left" w:pos="2805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5 П, стр.8,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2.1.1 Правил дорожного движения РФ,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UserDefinedgrp-3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12.12.2023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событие и вину в совершении административного правонарушения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временное разрешение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право управления транспортным средством соответствующей категории или подкатегории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19.05.2025 в 12:14, 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5 П, стр.8, в нарушение п. 2.1.1 Правил дорожного движения РФ,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управлял транспортным средством Лада </w:t>
      </w:r>
      <w:r>
        <w:rPr>
          <w:rFonts w:ascii="Times New Roman" w:eastAsia="Times New Roman" w:hAnsi="Times New Roman" w:cs="Times New Roman"/>
          <w:sz w:val="28"/>
          <w:szCs w:val="28"/>
        </w:rPr>
        <w:t>Ларгус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постановлением мирового судьи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 от 12.12.2023, вступившим в законную силу 19.02.2024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</w:t>
      </w:r>
      <w:r>
        <w:rPr>
          <w:rStyle w:val="cat-UserDefinedgrp-42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19.05.2025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 </w:t>
      </w:r>
      <w:r>
        <w:rPr>
          <w:rFonts w:ascii="Times New Roman" w:eastAsia="Times New Roman" w:hAnsi="Times New Roman" w:cs="Times New Roman"/>
          <w:sz w:val="28"/>
          <w:szCs w:val="28"/>
        </w:rPr>
        <w:t>Ларгус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управлял, будучи лишенным права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Style w:val="cat-UserDefinedgrp-4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19.05.2025;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ОИАЗ и ПБДД отдела Госавтоинспекции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19.05.2025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Госавтоинспекции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срок лишения права управления транспортными средствами исчисляется с момента изъятия водительского удостоверения с 19.05.2025, окончание срока лишения права управления транспортными средствами 19.05.2026;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ХМАО-Югры №</w:t>
      </w:r>
      <w:r>
        <w:rPr>
          <w:rStyle w:val="cat-UserDefinedgrp-43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по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лишени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на 1 год.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19.02.2024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совершения процессуальных действий по отстранению от управления транспортным средством, составления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доказана, и его действия квалифицирует по ч. 2 ст. 12.7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как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обстоятельства дела, характер данного правонарушения, данные о личности правонарушителя,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по делу обстоятельств, 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назначает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23.1, 29.9,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административное наказание в виде административного штрафа в размере 30 000 (тридцать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3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140, УИН: 188</w:t>
      </w:r>
      <w:r>
        <w:rPr>
          <w:rFonts w:ascii="Times New Roman" w:eastAsia="Times New Roman" w:hAnsi="Times New Roman" w:cs="Times New Roman"/>
          <w:sz w:val="28"/>
          <w:szCs w:val="28"/>
        </w:rPr>
        <w:t>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029000</w:t>
      </w:r>
      <w:r>
        <w:rPr>
          <w:rFonts w:ascii="Times New Roman" w:eastAsia="Times New Roman" w:hAnsi="Times New Roman" w:cs="Times New Roman"/>
          <w:sz w:val="28"/>
          <w:szCs w:val="28"/>
        </w:rPr>
        <w:t>4828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 - 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CarNumbergrp-26rplc-21">
    <w:name w:val="cat-CarNumber grp-26 rplc-21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CarNumbergrp-26rplc-36">
    <w:name w:val="cat-CarNumber grp-26 rplc-36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CarNumbergrp-26rplc-47">
    <w:name w:val="cat-CarNumber grp-26 rplc-47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3rplc-58">
    <w:name w:val="cat-UserDefined grp-43 rplc-58"/>
    <w:basedOn w:val="DefaultParagraphFont"/>
  </w:style>
  <w:style w:type="character" w:customStyle="1" w:styleId="cat-OrganizationNamegrp-23rplc-68">
    <w:name w:val="cat-OrganizationName grp-23 rplc-68"/>
    <w:basedOn w:val="DefaultParagraphFont"/>
  </w:style>
  <w:style w:type="character" w:customStyle="1" w:styleId="cat-UserDefinedgrp-44rplc-77">
    <w:name w:val="cat-UserDefined grp-44 rplc-77"/>
    <w:basedOn w:val="DefaultParagraphFont"/>
  </w:style>
  <w:style w:type="character" w:customStyle="1" w:styleId="cat-UserDefinedgrp-45rplc-80">
    <w:name w:val="cat-UserDefined grp-45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